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C1C9" w14:textId="77777777" w:rsidR="00E474CA" w:rsidRPr="00B346E2" w:rsidRDefault="00000000" w:rsidP="00B346E2">
      <w:pPr>
        <w:pStyle w:val="Heading1"/>
        <w:spacing w:before="0"/>
        <w:rPr>
          <w:color w:val="auto"/>
          <w:sz w:val="32"/>
          <w:szCs w:val="32"/>
        </w:rPr>
      </w:pPr>
      <w:r w:rsidRPr="00B346E2">
        <w:rPr>
          <w:rFonts w:ascii="Arial" w:hAnsi="Arial"/>
          <w:color w:val="auto"/>
          <w:sz w:val="44"/>
          <w:szCs w:val="32"/>
        </w:rPr>
        <w:t>STEP 2026: Breaking Barriers, Building Futures</w:t>
      </w:r>
    </w:p>
    <w:p w14:paraId="1C402897" w14:textId="77777777" w:rsidR="00B346E2" w:rsidRDefault="00B346E2" w:rsidP="00B346E2">
      <w:pPr>
        <w:spacing w:after="0"/>
        <w:rPr>
          <w:rFonts w:ascii="Arial" w:hAnsi="Arial"/>
          <w:sz w:val="32"/>
        </w:rPr>
      </w:pPr>
    </w:p>
    <w:p w14:paraId="1D620993" w14:textId="5D4FD836" w:rsidR="00E474CA" w:rsidRPr="00B346E2" w:rsidRDefault="00000000" w:rsidP="00B346E2">
      <w:pPr>
        <w:spacing w:after="0"/>
        <w:rPr>
          <w:rFonts w:ascii="Arial" w:hAnsi="Arial"/>
          <w:sz w:val="36"/>
          <w:szCs w:val="24"/>
        </w:rPr>
      </w:pPr>
      <w:r w:rsidRPr="00B346E2">
        <w:rPr>
          <w:rFonts w:ascii="Arial" w:hAnsi="Arial"/>
          <w:sz w:val="36"/>
          <w:szCs w:val="24"/>
        </w:rPr>
        <w:t>A transformative experience for blind and low vision teens</w:t>
      </w:r>
      <w:r w:rsidR="00B346E2" w:rsidRPr="00B346E2">
        <w:rPr>
          <w:rFonts w:ascii="Arial" w:hAnsi="Arial"/>
          <w:sz w:val="36"/>
          <w:szCs w:val="24"/>
        </w:rPr>
        <w:t xml:space="preserve"> </w:t>
      </w:r>
      <w:r w:rsidRPr="00B346E2">
        <w:rPr>
          <w:rFonts w:ascii="Arial" w:hAnsi="Arial"/>
          <w:sz w:val="36"/>
          <w:szCs w:val="24"/>
        </w:rPr>
        <w:t>—</w:t>
      </w:r>
      <w:r w:rsidR="00B346E2">
        <w:rPr>
          <w:rFonts w:ascii="Arial" w:hAnsi="Arial"/>
          <w:sz w:val="36"/>
          <w:szCs w:val="24"/>
        </w:rPr>
        <w:t xml:space="preserve"> </w:t>
      </w:r>
      <w:r w:rsidRPr="00B346E2">
        <w:rPr>
          <w:rFonts w:ascii="Arial" w:hAnsi="Arial"/>
          <w:sz w:val="36"/>
          <w:szCs w:val="24"/>
        </w:rPr>
        <w:t>and their families</w:t>
      </w:r>
      <w:r w:rsidR="00B346E2" w:rsidRPr="00B346E2">
        <w:rPr>
          <w:rFonts w:ascii="Arial" w:hAnsi="Arial"/>
          <w:sz w:val="36"/>
          <w:szCs w:val="24"/>
        </w:rPr>
        <w:t>!</w:t>
      </w:r>
    </w:p>
    <w:p w14:paraId="1E11117E" w14:textId="77777777" w:rsidR="00B346E2" w:rsidRPr="00B346E2" w:rsidRDefault="00B346E2" w:rsidP="00B346E2">
      <w:pPr>
        <w:spacing w:after="0"/>
        <w:rPr>
          <w:rFonts w:ascii="Arial" w:hAnsi="Arial" w:cs="Arial"/>
          <w:sz w:val="36"/>
          <w:szCs w:val="36"/>
        </w:rPr>
      </w:pPr>
    </w:p>
    <w:p w14:paraId="5515FFCD" w14:textId="77777777" w:rsidR="00E474CA" w:rsidRPr="00B346E2" w:rsidRDefault="00000000" w:rsidP="00B346E2">
      <w:pPr>
        <w:pStyle w:val="Heading2"/>
        <w:spacing w:before="0"/>
        <w:rPr>
          <w:color w:val="auto"/>
          <w:sz w:val="32"/>
          <w:szCs w:val="32"/>
        </w:rPr>
      </w:pPr>
      <w:r w:rsidRPr="00B346E2">
        <w:rPr>
          <w:rFonts w:ascii="Arial" w:hAnsi="Arial"/>
          <w:color w:val="auto"/>
          <w:sz w:val="40"/>
          <w:szCs w:val="32"/>
        </w:rPr>
        <w:t>Ready for What’s Next?</w:t>
      </w:r>
    </w:p>
    <w:p w14:paraId="24FE00D7" w14:textId="77777777" w:rsidR="00B346E2" w:rsidRDefault="00B346E2" w:rsidP="00B346E2">
      <w:pPr>
        <w:spacing w:after="0"/>
        <w:rPr>
          <w:rFonts w:ascii="Arial" w:hAnsi="Arial"/>
          <w:sz w:val="32"/>
        </w:rPr>
      </w:pPr>
    </w:p>
    <w:p w14:paraId="34B9A18F" w14:textId="0C2AB434" w:rsidR="00B346E2" w:rsidRPr="00B346E2" w:rsidRDefault="00000000" w:rsidP="00B346E2">
      <w:pPr>
        <w:spacing w:after="0"/>
        <w:rPr>
          <w:rFonts w:ascii="Arial" w:hAnsi="Arial"/>
          <w:sz w:val="36"/>
          <w:szCs w:val="24"/>
        </w:rPr>
      </w:pPr>
      <w:r w:rsidRPr="00B346E2">
        <w:rPr>
          <w:rFonts w:ascii="Arial" w:hAnsi="Arial"/>
          <w:sz w:val="36"/>
          <w:szCs w:val="24"/>
        </w:rPr>
        <w:t>The American Council of the Blind invites high school students who are blind or low vision</w:t>
      </w:r>
      <w:r w:rsidR="00B346E2" w:rsidRPr="00B346E2">
        <w:rPr>
          <w:rFonts w:ascii="Arial" w:hAnsi="Arial"/>
          <w:sz w:val="36"/>
          <w:szCs w:val="24"/>
        </w:rPr>
        <w:t xml:space="preserve"> </w:t>
      </w:r>
      <w:r w:rsidRPr="00B346E2">
        <w:rPr>
          <w:rFonts w:ascii="Arial" w:hAnsi="Arial"/>
          <w:sz w:val="36"/>
          <w:szCs w:val="24"/>
        </w:rPr>
        <w:t>—</w:t>
      </w:r>
      <w:r w:rsidR="00B346E2" w:rsidRPr="00B346E2">
        <w:rPr>
          <w:rFonts w:ascii="Arial" w:hAnsi="Arial"/>
          <w:sz w:val="36"/>
          <w:szCs w:val="24"/>
        </w:rPr>
        <w:t xml:space="preserve"> </w:t>
      </w:r>
      <w:r w:rsidRPr="00B346E2">
        <w:rPr>
          <w:rFonts w:ascii="Arial" w:hAnsi="Arial"/>
          <w:sz w:val="36"/>
          <w:szCs w:val="24"/>
        </w:rPr>
        <w:t>and their parents to be part of something powerful.</w:t>
      </w:r>
      <w:r w:rsidR="00B346E2" w:rsidRPr="00B346E2">
        <w:rPr>
          <w:rFonts w:ascii="Arial" w:hAnsi="Arial"/>
          <w:sz w:val="36"/>
          <w:szCs w:val="24"/>
        </w:rPr>
        <w:t xml:space="preserve"> </w:t>
      </w:r>
    </w:p>
    <w:p w14:paraId="1C86396A" w14:textId="77777777" w:rsidR="00B346E2" w:rsidRPr="00B346E2" w:rsidRDefault="00B346E2" w:rsidP="00B346E2">
      <w:pPr>
        <w:spacing w:after="0"/>
        <w:rPr>
          <w:rFonts w:ascii="Arial" w:hAnsi="Arial"/>
          <w:sz w:val="36"/>
          <w:szCs w:val="24"/>
        </w:rPr>
      </w:pPr>
    </w:p>
    <w:p w14:paraId="419C27A5" w14:textId="6F89A287" w:rsidR="00E474CA" w:rsidRPr="00B346E2" w:rsidRDefault="00000000" w:rsidP="00B346E2">
      <w:pPr>
        <w:spacing w:after="0"/>
        <w:rPr>
          <w:rFonts w:ascii="Arial" w:hAnsi="Arial"/>
          <w:sz w:val="36"/>
          <w:szCs w:val="24"/>
        </w:rPr>
      </w:pPr>
      <w:r w:rsidRPr="00B346E2">
        <w:rPr>
          <w:rFonts w:ascii="Arial" w:hAnsi="Arial"/>
          <w:sz w:val="36"/>
          <w:szCs w:val="24"/>
        </w:rPr>
        <w:t>STEP (Strengthen Teens, Elevate Potential) is more than a program</w:t>
      </w:r>
      <w:r w:rsidR="00B346E2" w:rsidRPr="00B346E2">
        <w:rPr>
          <w:rFonts w:ascii="Arial" w:hAnsi="Arial"/>
          <w:sz w:val="36"/>
          <w:szCs w:val="24"/>
        </w:rPr>
        <w:t xml:space="preserve"> </w:t>
      </w:r>
      <w:r w:rsidRPr="00B346E2">
        <w:rPr>
          <w:rFonts w:ascii="Arial" w:hAnsi="Arial"/>
          <w:sz w:val="36"/>
          <w:szCs w:val="24"/>
        </w:rPr>
        <w:t>—</w:t>
      </w:r>
      <w:r w:rsidR="00B346E2" w:rsidRPr="00B346E2">
        <w:rPr>
          <w:rFonts w:ascii="Arial" w:hAnsi="Arial"/>
          <w:sz w:val="36"/>
          <w:szCs w:val="24"/>
        </w:rPr>
        <w:t xml:space="preserve"> </w:t>
      </w:r>
      <w:r w:rsidRPr="00B346E2">
        <w:rPr>
          <w:rFonts w:ascii="Arial" w:hAnsi="Arial"/>
          <w:sz w:val="36"/>
          <w:szCs w:val="24"/>
        </w:rPr>
        <w:t>it’s a launchpad for confidence, independence, and connection.</w:t>
      </w:r>
    </w:p>
    <w:p w14:paraId="017F1F5A" w14:textId="77777777" w:rsidR="00B346E2" w:rsidRDefault="00B346E2" w:rsidP="00B346E2">
      <w:pPr>
        <w:pStyle w:val="Heading2"/>
        <w:spacing w:before="0"/>
        <w:rPr>
          <w:rFonts w:ascii="Arial" w:hAnsi="Arial"/>
          <w:color w:val="auto"/>
          <w:sz w:val="32"/>
        </w:rPr>
      </w:pPr>
    </w:p>
    <w:p w14:paraId="1EA9B2CB" w14:textId="3FE2F934" w:rsidR="00E474CA" w:rsidRPr="00B346E2" w:rsidRDefault="00000000" w:rsidP="00B346E2">
      <w:pPr>
        <w:pStyle w:val="Heading2"/>
        <w:spacing w:before="0"/>
        <w:rPr>
          <w:rFonts w:ascii="Arial" w:hAnsi="Arial"/>
          <w:color w:val="auto"/>
          <w:sz w:val="40"/>
          <w:szCs w:val="32"/>
        </w:rPr>
      </w:pPr>
      <w:r w:rsidRPr="00B346E2">
        <w:rPr>
          <w:rFonts w:ascii="Arial" w:hAnsi="Arial"/>
          <w:color w:val="auto"/>
          <w:sz w:val="40"/>
          <w:szCs w:val="32"/>
        </w:rPr>
        <w:t>What Students Will Gain</w:t>
      </w:r>
    </w:p>
    <w:p w14:paraId="37F10D75" w14:textId="77777777" w:rsidR="00B346E2" w:rsidRDefault="00B346E2" w:rsidP="00B346E2">
      <w:pPr>
        <w:spacing w:after="0"/>
        <w:rPr>
          <w:rFonts w:ascii="Arial" w:hAnsi="Arial"/>
          <w:sz w:val="36"/>
          <w:szCs w:val="24"/>
        </w:rPr>
      </w:pPr>
    </w:p>
    <w:p w14:paraId="6F3CE505" w14:textId="12FABB53" w:rsidR="00E474CA" w:rsidRPr="00B346E2" w:rsidRDefault="00000000" w:rsidP="00B346E2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346E2">
        <w:rPr>
          <w:rFonts w:ascii="Arial" w:hAnsi="Arial"/>
          <w:sz w:val="36"/>
          <w:szCs w:val="24"/>
        </w:rPr>
        <w:t>Build confidence and self-advocacy skills</w:t>
      </w:r>
    </w:p>
    <w:p w14:paraId="0E2AD167" w14:textId="3196A628" w:rsidR="00E474CA" w:rsidRPr="00B346E2" w:rsidRDefault="00000000" w:rsidP="00B346E2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346E2">
        <w:rPr>
          <w:rFonts w:ascii="Arial" w:hAnsi="Arial"/>
          <w:sz w:val="36"/>
          <w:szCs w:val="24"/>
        </w:rPr>
        <w:t>Explore future career and education opportunities</w:t>
      </w:r>
    </w:p>
    <w:p w14:paraId="1BB01524" w14:textId="7B712458" w:rsidR="00E474CA" w:rsidRPr="00B346E2" w:rsidRDefault="00000000" w:rsidP="00B346E2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346E2">
        <w:rPr>
          <w:rFonts w:ascii="Arial" w:hAnsi="Arial"/>
          <w:sz w:val="36"/>
          <w:szCs w:val="24"/>
        </w:rPr>
        <w:t>Learn real-world strategies for independence</w:t>
      </w:r>
    </w:p>
    <w:p w14:paraId="4D27CCCF" w14:textId="3E8C3FAD" w:rsidR="00E474CA" w:rsidRPr="00B346E2" w:rsidRDefault="00000000" w:rsidP="00B346E2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346E2">
        <w:rPr>
          <w:rFonts w:ascii="Arial" w:hAnsi="Arial"/>
          <w:sz w:val="36"/>
          <w:szCs w:val="24"/>
        </w:rPr>
        <w:t>Connect with mentors and other blind/low vision teens</w:t>
      </w:r>
    </w:p>
    <w:p w14:paraId="0AE90D06" w14:textId="2573A57E" w:rsidR="00E474CA" w:rsidRPr="00B346E2" w:rsidRDefault="00000000" w:rsidP="00B346E2">
      <w:pPr>
        <w:pStyle w:val="ListParagraph"/>
        <w:numPr>
          <w:ilvl w:val="0"/>
          <w:numId w:val="11"/>
        </w:numPr>
        <w:spacing w:after="0"/>
        <w:rPr>
          <w:rFonts w:ascii="Arial" w:hAnsi="Arial"/>
          <w:sz w:val="36"/>
          <w:szCs w:val="24"/>
        </w:rPr>
      </w:pPr>
      <w:r w:rsidRPr="00B346E2">
        <w:rPr>
          <w:rFonts w:ascii="Arial" w:hAnsi="Arial"/>
          <w:sz w:val="36"/>
          <w:szCs w:val="24"/>
        </w:rPr>
        <w:t>Experience hands-on, engaging sessions designed just for YOU</w:t>
      </w:r>
    </w:p>
    <w:p w14:paraId="1180606F" w14:textId="77777777" w:rsidR="00B346E2" w:rsidRPr="00B346E2" w:rsidRDefault="00B346E2" w:rsidP="00B346E2">
      <w:pPr>
        <w:spacing w:after="0"/>
        <w:rPr>
          <w:rFonts w:ascii="Arial" w:hAnsi="Arial" w:cs="Arial"/>
          <w:sz w:val="36"/>
          <w:szCs w:val="36"/>
        </w:rPr>
      </w:pPr>
    </w:p>
    <w:p w14:paraId="29A56145" w14:textId="77777777" w:rsidR="00E474CA" w:rsidRPr="00B346E2" w:rsidRDefault="00000000" w:rsidP="00B346E2">
      <w:pPr>
        <w:pStyle w:val="Heading2"/>
        <w:spacing w:before="0"/>
        <w:rPr>
          <w:rFonts w:ascii="Arial" w:hAnsi="Arial"/>
          <w:color w:val="auto"/>
          <w:sz w:val="40"/>
          <w:szCs w:val="32"/>
        </w:rPr>
      </w:pPr>
      <w:r w:rsidRPr="00B346E2">
        <w:rPr>
          <w:rFonts w:ascii="Arial" w:hAnsi="Arial"/>
          <w:color w:val="auto"/>
          <w:sz w:val="40"/>
          <w:szCs w:val="32"/>
        </w:rPr>
        <w:lastRenderedPageBreak/>
        <w:t>What Parents Will Experience</w:t>
      </w:r>
    </w:p>
    <w:p w14:paraId="7755C606" w14:textId="77777777" w:rsidR="00B346E2" w:rsidRPr="00B346E2" w:rsidRDefault="00B346E2" w:rsidP="00B346E2"/>
    <w:p w14:paraId="48914F7C" w14:textId="55C5B6CB" w:rsidR="00E474CA" w:rsidRPr="00B346E2" w:rsidRDefault="00000000" w:rsidP="00B346E2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B346E2">
        <w:rPr>
          <w:rFonts w:ascii="Arial" w:hAnsi="Arial"/>
          <w:sz w:val="36"/>
          <w:szCs w:val="24"/>
        </w:rPr>
        <w:t>Learn how to support independence with confidence</w:t>
      </w:r>
    </w:p>
    <w:p w14:paraId="09A32377" w14:textId="6ABC52E9" w:rsidR="00E474CA" w:rsidRPr="00B346E2" w:rsidRDefault="00000000" w:rsidP="00B346E2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B346E2">
        <w:rPr>
          <w:rFonts w:ascii="Arial" w:hAnsi="Arial"/>
          <w:sz w:val="36"/>
          <w:szCs w:val="24"/>
        </w:rPr>
        <w:t>Connect with other families on a similar journey</w:t>
      </w:r>
    </w:p>
    <w:p w14:paraId="5294306C" w14:textId="5C455435" w:rsidR="00E474CA" w:rsidRPr="00B346E2" w:rsidRDefault="00000000" w:rsidP="00B346E2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B346E2">
        <w:rPr>
          <w:rFonts w:ascii="Arial" w:hAnsi="Arial"/>
          <w:sz w:val="36"/>
          <w:szCs w:val="24"/>
        </w:rPr>
        <w:t>Gain tools, resources, and real-world strategies</w:t>
      </w:r>
    </w:p>
    <w:p w14:paraId="74CE6851" w14:textId="1D027725" w:rsidR="00B346E2" w:rsidRPr="00B346E2" w:rsidRDefault="00000000" w:rsidP="00B346E2">
      <w:pPr>
        <w:pStyle w:val="ListParagraph"/>
        <w:numPr>
          <w:ilvl w:val="0"/>
          <w:numId w:val="13"/>
        </w:numPr>
        <w:spacing w:after="0"/>
        <w:rPr>
          <w:rFonts w:ascii="Arial" w:hAnsi="Arial"/>
          <w:sz w:val="32"/>
        </w:rPr>
      </w:pPr>
      <w:r w:rsidRPr="00B346E2">
        <w:rPr>
          <w:rFonts w:ascii="Arial" w:hAnsi="Arial"/>
          <w:sz w:val="36"/>
          <w:szCs w:val="24"/>
        </w:rPr>
        <w:t>Be part of honest conversations about transition and growth</w:t>
      </w:r>
    </w:p>
    <w:p w14:paraId="656FEE8A" w14:textId="77777777" w:rsidR="00B346E2" w:rsidRDefault="00B346E2" w:rsidP="00B346E2">
      <w:pPr>
        <w:pStyle w:val="Heading2"/>
        <w:spacing w:before="0"/>
        <w:rPr>
          <w:rFonts w:ascii="Arial" w:hAnsi="Arial"/>
          <w:sz w:val="32"/>
        </w:rPr>
      </w:pPr>
    </w:p>
    <w:p w14:paraId="5031D14B" w14:textId="70C234C9" w:rsidR="00E474CA" w:rsidRPr="00B346E2" w:rsidRDefault="00000000" w:rsidP="00B346E2">
      <w:pPr>
        <w:pStyle w:val="Heading2"/>
        <w:spacing w:before="0"/>
        <w:rPr>
          <w:color w:val="auto"/>
          <w:sz w:val="32"/>
          <w:szCs w:val="32"/>
        </w:rPr>
      </w:pPr>
      <w:r w:rsidRPr="00B346E2">
        <w:rPr>
          <w:rFonts w:ascii="Arial" w:hAnsi="Arial"/>
          <w:color w:val="auto"/>
          <w:sz w:val="40"/>
          <w:szCs w:val="32"/>
        </w:rPr>
        <w:t>Why STEP?</w:t>
      </w:r>
    </w:p>
    <w:p w14:paraId="4DC7DFAD" w14:textId="77777777" w:rsidR="00B346E2" w:rsidRPr="00B346E2" w:rsidRDefault="00B346E2" w:rsidP="00B346E2">
      <w:pPr>
        <w:spacing w:after="0"/>
        <w:rPr>
          <w:rFonts w:ascii="Arial" w:hAnsi="Arial"/>
          <w:sz w:val="36"/>
          <w:szCs w:val="24"/>
        </w:rPr>
      </w:pPr>
    </w:p>
    <w:p w14:paraId="2236F8C6" w14:textId="2DCBCDA9" w:rsidR="00E474CA" w:rsidRDefault="00000000" w:rsidP="00B346E2">
      <w:pPr>
        <w:spacing w:after="0"/>
        <w:rPr>
          <w:rFonts w:ascii="Arial" w:hAnsi="Arial"/>
          <w:sz w:val="36"/>
          <w:szCs w:val="24"/>
        </w:rPr>
      </w:pPr>
      <w:r w:rsidRPr="00B346E2">
        <w:rPr>
          <w:rFonts w:ascii="Arial" w:hAnsi="Arial"/>
          <w:sz w:val="36"/>
          <w:szCs w:val="24"/>
        </w:rPr>
        <w:t>Because the future doesn’t wait</w:t>
      </w:r>
      <w:r w:rsidR="00B346E2" w:rsidRPr="00B346E2">
        <w:rPr>
          <w:rFonts w:ascii="Arial" w:hAnsi="Arial"/>
          <w:sz w:val="36"/>
          <w:szCs w:val="24"/>
        </w:rPr>
        <w:t xml:space="preserve"> </w:t>
      </w:r>
      <w:r w:rsidRPr="00B346E2">
        <w:rPr>
          <w:rFonts w:ascii="Arial" w:hAnsi="Arial"/>
          <w:sz w:val="36"/>
          <w:szCs w:val="24"/>
        </w:rPr>
        <w:t>—</w:t>
      </w:r>
      <w:r w:rsidR="00B346E2" w:rsidRPr="00B346E2">
        <w:rPr>
          <w:rFonts w:ascii="Arial" w:hAnsi="Arial"/>
          <w:sz w:val="36"/>
          <w:szCs w:val="24"/>
        </w:rPr>
        <w:t xml:space="preserve"> </w:t>
      </w:r>
      <w:r w:rsidRPr="00B346E2">
        <w:rPr>
          <w:rFonts w:ascii="Arial" w:hAnsi="Arial"/>
          <w:sz w:val="36"/>
          <w:szCs w:val="24"/>
        </w:rPr>
        <w:t>and neither should you.</w:t>
      </w:r>
    </w:p>
    <w:p w14:paraId="62578528" w14:textId="77777777" w:rsidR="00B346E2" w:rsidRPr="00B346E2" w:rsidRDefault="00B346E2" w:rsidP="00B346E2">
      <w:pPr>
        <w:spacing w:after="0"/>
        <w:rPr>
          <w:sz w:val="24"/>
          <w:szCs w:val="24"/>
        </w:rPr>
      </w:pPr>
    </w:p>
    <w:p w14:paraId="31F28532" w14:textId="77777777" w:rsidR="00E474CA" w:rsidRDefault="00000000" w:rsidP="00B346E2">
      <w:pPr>
        <w:spacing w:after="0"/>
        <w:rPr>
          <w:rFonts w:ascii="Arial" w:hAnsi="Arial"/>
          <w:sz w:val="36"/>
          <w:szCs w:val="24"/>
        </w:rPr>
      </w:pPr>
      <w:r w:rsidRPr="00B346E2">
        <w:rPr>
          <w:rFonts w:ascii="Arial" w:hAnsi="Arial"/>
          <w:sz w:val="36"/>
          <w:szCs w:val="24"/>
        </w:rPr>
        <w:t>STEP helps families move forward together with confidence and community.</w:t>
      </w:r>
    </w:p>
    <w:p w14:paraId="50D1C366" w14:textId="77777777" w:rsidR="00B346E2" w:rsidRPr="00B346E2" w:rsidRDefault="00B346E2" w:rsidP="00B346E2">
      <w:pPr>
        <w:spacing w:after="0"/>
        <w:rPr>
          <w:rFonts w:ascii="Arial" w:hAnsi="Arial" w:cs="Arial"/>
          <w:sz w:val="36"/>
          <w:szCs w:val="36"/>
        </w:rPr>
      </w:pPr>
    </w:p>
    <w:p w14:paraId="3FEC8AA8" w14:textId="77777777" w:rsidR="00E474CA" w:rsidRPr="00B346E2" w:rsidRDefault="00000000" w:rsidP="00B346E2">
      <w:pPr>
        <w:pStyle w:val="Heading2"/>
        <w:spacing w:before="0"/>
        <w:rPr>
          <w:color w:val="auto"/>
          <w:sz w:val="32"/>
          <w:szCs w:val="32"/>
        </w:rPr>
      </w:pPr>
      <w:r w:rsidRPr="00B346E2">
        <w:rPr>
          <w:rFonts w:ascii="Arial" w:hAnsi="Arial"/>
          <w:color w:val="auto"/>
          <w:sz w:val="40"/>
          <w:szCs w:val="32"/>
        </w:rPr>
        <w:t>Event Details</w:t>
      </w:r>
    </w:p>
    <w:p w14:paraId="4BDD93D4" w14:textId="77777777" w:rsidR="00B346E2" w:rsidRPr="00B346E2" w:rsidRDefault="00B346E2" w:rsidP="00B346E2">
      <w:pPr>
        <w:spacing w:after="0"/>
        <w:rPr>
          <w:rFonts w:ascii="Arial" w:hAnsi="Arial"/>
          <w:sz w:val="36"/>
          <w:szCs w:val="24"/>
        </w:rPr>
      </w:pPr>
    </w:p>
    <w:p w14:paraId="3DE750DC" w14:textId="749E612C" w:rsidR="00B346E2" w:rsidRPr="00B346E2" w:rsidRDefault="00000000" w:rsidP="00B346E2">
      <w:pPr>
        <w:spacing w:after="0"/>
        <w:rPr>
          <w:rFonts w:ascii="Arial" w:hAnsi="Arial"/>
          <w:sz w:val="36"/>
          <w:szCs w:val="24"/>
        </w:rPr>
      </w:pPr>
      <w:r w:rsidRPr="00B346E2">
        <w:rPr>
          <w:rFonts w:ascii="Arial" w:hAnsi="Arial"/>
          <w:sz w:val="36"/>
          <w:szCs w:val="24"/>
        </w:rPr>
        <w:t>July 26–29, 2026</w:t>
      </w:r>
      <w:r w:rsidR="00B346E2">
        <w:rPr>
          <w:rFonts w:ascii="Arial" w:hAnsi="Arial"/>
          <w:sz w:val="36"/>
          <w:szCs w:val="24"/>
        </w:rPr>
        <w:t xml:space="preserve">, </w:t>
      </w:r>
      <w:r w:rsidRPr="00B346E2">
        <w:rPr>
          <w:rFonts w:ascii="Arial" w:hAnsi="Arial"/>
          <w:sz w:val="36"/>
          <w:szCs w:val="24"/>
        </w:rPr>
        <w:t>St. Louis, Missouri</w:t>
      </w:r>
    </w:p>
    <w:p w14:paraId="1CBA891F" w14:textId="77777777" w:rsidR="00B346E2" w:rsidRDefault="00B346E2" w:rsidP="00B346E2">
      <w:pPr>
        <w:spacing w:after="0"/>
        <w:rPr>
          <w:rFonts w:ascii="Arial" w:hAnsi="Arial"/>
          <w:sz w:val="36"/>
          <w:szCs w:val="24"/>
        </w:rPr>
      </w:pPr>
    </w:p>
    <w:p w14:paraId="66C475F0" w14:textId="5899BB7D" w:rsidR="00E474CA" w:rsidRPr="00B346E2" w:rsidRDefault="00000000" w:rsidP="00B346E2">
      <w:pPr>
        <w:spacing w:after="0"/>
        <w:rPr>
          <w:rFonts w:ascii="Arial" w:hAnsi="Arial"/>
          <w:sz w:val="36"/>
          <w:szCs w:val="24"/>
        </w:rPr>
      </w:pPr>
      <w:r w:rsidRPr="00B346E2">
        <w:rPr>
          <w:rFonts w:ascii="Arial" w:hAnsi="Arial"/>
          <w:sz w:val="36"/>
          <w:szCs w:val="24"/>
        </w:rPr>
        <w:t>Students (Grades 9–12 &amp; 2026 graduates) + Parent/Guardian</w:t>
      </w:r>
    </w:p>
    <w:p w14:paraId="59321F9F" w14:textId="77777777" w:rsidR="00B346E2" w:rsidRPr="00B346E2" w:rsidRDefault="00B346E2" w:rsidP="00B346E2">
      <w:pPr>
        <w:spacing w:after="0"/>
        <w:rPr>
          <w:rFonts w:ascii="Arial" w:hAnsi="Arial" w:cs="Arial"/>
          <w:sz w:val="36"/>
          <w:szCs w:val="36"/>
        </w:rPr>
      </w:pPr>
    </w:p>
    <w:p w14:paraId="19ED6E80" w14:textId="77777777" w:rsidR="00E474CA" w:rsidRPr="00B346E2" w:rsidRDefault="00000000" w:rsidP="00B346E2">
      <w:pPr>
        <w:pStyle w:val="Heading2"/>
        <w:spacing w:before="0"/>
        <w:rPr>
          <w:color w:val="auto"/>
          <w:sz w:val="32"/>
          <w:szCs w:val="32"/>
        </w:rPr>
      </w:pPr>
      <w:r w:rsidRPr="00B346E2">
        <w:rPr>
          <w:rFonts w:ascii="Arial" w:hAnsi="Arial"/>
          <w:color w:val="auto"/>
          <w:sz w:val="40"/>
          <w:szCs w:val="32"/>
        </w:rPr>
        <w:t>Funding &amp; Support</w:t>
      </w:r>
    </w:p>
    <w:p w14:paraId="4D59DA84" w14:textId="77777777" w:rsidR="00B346E2" w:rsidRDefault="00B346E2">
      <w:pPr>
        <w:rPr>
          <w:rFonts w:ascii="Arial" w:hAnsi="Arial"/>
          <w:sz w:val="32"/>
        </w:rPr>
      </w:pPr>
    </w:p>
    <w:p w14:paraId="44B4F712" w14:textId="6163D11B" w:rsidR="00E474CA" w:rsidRDefault="00000000" w:rsidP="00B346E2">
      <w:pPr>
        <w:spacing w:after="0"/>
        <w:rPr>
          <w:rFonts w:ascii="Arial" w:hAnsi="Arial"/>
          <w:sz w:val="36"/>
          <w:szCs w:val="24"/>
        </w:rPr>
      </w:pPr>
      <w:r w:rsidRPr="00B346E2">
        <w:rPr>
          <w:rFonts w:ascii="Arial" w:hAnsi="Arial"/>
          <w:sz w:val="36"/>
          <w:szCs w:val="24"/>
        </w:rPr>
        <w:lastRenderedPageBreak/>
        <w:t>Connect with your Vocational Rehabilitation (VR) counselor, blindness agency, or transition team for support opportunities.</w:t>
      </w:r>
    </w:p>
    <w:p w14:paraId="6EB7EA5C" w14:textId="77777777" w:rsidR="00B346E2" w:rsidRPr="00B346E2" w:rsidRDefault="00B346E2" w:rsidP="00B346E2">
      <w:pPr>
        <w:spacing w:after="0"/>
        <w:rPr>
          <w:sz w:val="24"/>
          <w:szCs w:val="24"/>
        </w:rPr>
      </w:pPr>
    </w:p>
    <w:p w14:paraId="6D774DD2" w14:textId="77777777" w:rsidR="00E474CA" w:rsidRPr="00B346E2" w:rsidRDefault="00000000" w:rsidP="00B346E2">
      <w:pPr>
        <w:pStyle w:val="Heading2"/>
        <w:spacing w:before="0"/>
        <w:rPr>
          <w:color w:val="auto"/>
          <w:sz w:val="32"/>
          <w:szCs w:val="32"/>
        </w:rPr>
      </w:pPr>
      <w:r w:rsidRPr="00B346E2">
        <w:rPr>
          <w:rFonts w:ascii="Arial" w:hAnsi="Arial"/>
          <w:color w:val="auto"/>
          <w:sz w:val="40"/>
          <w:szCs w:val="32"/>
        </w:rPr>
        <w:t>Learn More &amp; Save Your Spot</w:t>
      </w:r>
    </w:p>
    <w:p w14:paraId="1018BB9F" w14:textId="77777777" w:rsidR="00B346E2" w:rsidRDefault="00B346E2" w:rsidP="00B346E2">
      <w:pPr>
        <w:spacing w:after="0"/>
        <w:rPr>
          <w:rFonts w:ascii="Arial" w:hAnsi="Arial" w:cs="Arial"/>
          <w:sz w:val="36"/>
          <w:szCs w:val="36"/>
        </w:rPr>
      </w:pPr>
    </w:p>
    <w:p w14:paraId="14F15ACB" w14:textId="20500C30" w:rsidR="00E474CA" w:rsidRDefault="00B346E2" w:rsidP="00B346E2">
      <w:pPr>
        <w:spacing w:after="0"/>
        <w:rPr>
          <w:rFonts w:ascii="Arial" w:hAnsi="Arial" w:cs="Arial"/>
          <w:sz w:val="36"/>
          <w:szCs w:val="36"/>
        </w:rPr>
      </w:pPr>
      <w:hyperlink r:id="rId6" w:history="1">
        <w:r w:rsidRPr="001F1282">
          <w:rPr>
            <w:rStyle w:val="Hyperlink"/>
            <w:rFonts w:ascii="Arial" w:hAnsi="Arial" w:cs="Arial"/>
            <w:sz w:val="36"/>
            <w:szCs w:val="36"/>
          </w:rPr>
          <w:t>www.acbconvention.org/?p=125</w:t>
        </w:r>
      </w:hyperlink>
    </w:p>
    <w:p w14:paraId="5D9C6D16" w14:textId="77777777" w:rsidR="00B346E2" w:rsidRPr="00B346E2" w:rsidRDefault="00B346E2" w:rsidP="00B346E2">
      <w:pPr>
        <w:spacing w:after="0"/>
        <w:rPr>
          <w:rFonts w:ascii="Arial" w:hAnsi="Arial" w:cs="Arial"/>
          <w:sz w:val="36"/>
          <w:szCs w:val="36"/>
        </w:rPr>
      </w:pPr>
    </w:p>
    <w:p w14:paraId="0A34C7A2" w14:textId="77777777" w:rsidR="00E474CA" w:rsidRPr="00B346E2" w:rsidRDefault="00000000" w:rsidP="00B346E2">
      <w:pPr>
        <w:pStyle w:val="Heading2"/>
        <w:spacing w:before="0"/>
        <w:rPr>
          <w:color w:val="auto"/>
          <w:sz w:val="32"/>
          <w:szCs w:val="32"/>
        </w:rPr>
      </w:pPr>
      <w:r w:rsidRPr="00B346E2">
        <w:rPr>
          <w:rFonts w:ascii="Arial" w:hAnsi="Arial"/>
          <w:color w:val="auto"/>
          <w:sz w:val="40"/>
          <w:szCs w:val="32"/>
        </w:rPr>
        <w:t>Questions?</w:t>
      </w:r>
    </w:p>
    <w:p w14:paraId="1B72F22E" w14:textId="77777777" w:rsidR="00B346E2" w:rsidRPr="00B346E2" w:rsidRDefault="00B346E2" w:rsidP="00B346E2">
      <w:pPr>
        <w:spacing w:after="0"/>
        <w:rPr>
          <w:rFonts w:ascii="Arial" w:hAnsi="Arial"/>
          <w:sz w:val="36"/>
          <w:szCs w:val="24"/>
        </w:rPr>
      </w:pPr>
    </w:p>
    <w:p w14:paraId="25DB59EF" w14:textId="2B6CB389" w:rsidR="00E474CA" w:rsidRPr="00B346E2" w:rsidRDefault="00A254D5" w:rsidP="00B346E2">
      <w:pPr>
        <w:spacing w:after="0"/>
        <w:rPr>
          <w:sz w:val="24"/>
          <w:szCs w:val="24"/>
        </w:rPr>
      </w:pPr>
      <w:hyperlink r:id="rId7" w:history="1">
        <w:r w:rsidRPr="001F1282">
          <w:rPr>
            <w:rStyle w:val="Hyperlink"/>
            <w:rFonts w:ascii="Arial" w:hAnsi="Arial"/>
            <w:sz w:val="36"/>
            <w:szCs w:val="24"/>
          </w:rPr>
          <w:t>chollis@acb.org</w:t>
        </w:r>
      </w:hyperlink>
      <w:r>
        <w:rPr>
          <w:rFonts w:ascii="Arial" w:hAnsi="Arial"/>
          <w:sz w:val="36"/>
          <w:szCs w:val="24"/>
        </w:rPr>
        <w:t xml:space="preserve"> </w:t>
      </w:r>
    </w:p>
    <w:p w14:paraId="56078AEE" w14:textId="77777777" w:rsidR="00B346E2" w:rsidRPr="00B346E2" w:rsidRDefault="00B346E2" w:rsidP="00B346E2">
      <w:pPr>
        <w:spacing w:after="0"/>
        <w:rPr>
          <w:rFonts w:ascii="Arial" w:hAnsi="Arial"/>
          <w:sz w:val="36"/>
          <w:szCs w:val="24"/>
        </w:rPr>
      </w:pPr>
    </w:p>
    <w:p w14:paraId="6B15F59F" w14:textId="23C19F43" w:rsidR="00E474CA" w:rsidRPr="00B346E2" w:rsidRDefault="00000000" w:rsidP="00B346E2">
      <w:pPr>
        <w:spacing w:after="0"/>
        <w:rPr>
          <w:sz w:val="24"/>
          <w:szCs w:val="24"/>
        </w:rPr>
      </w:pPr>
      <w:r w:rsidRPr="00B346E2">
        <w:rPr>
          <w:rFonts w:ascii="Arial" w:hAnsi="Arial"/>
          <w:sz w:val="36"/>
          <w:szCs w:val="24"/>
        </w:rPr>
        <w:t>Take the next step. Build your future. Find your community.</w:t>
      </w:r>
    </w:p>
    <w:sectPr w:rsidR="00E474CA" w:rsidRPr="00B346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796873"/>
    <w:multiLevelType w:val="hybridMultilevel"/>
    <w:tmpl w:val="CE24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F6497"/>
    <w:multiLevelType w:val="hybridMultilevel"/>
    <w:tmpl w:val="73FC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82635"/>
    <w:multiLevelType w:val="hybridMultilevel"/>
    <w:tmpl w:val="E4C8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1765C"/>
    <w:multiLevelType w:val="hybridMultilevel"/>
    <w:tmpl w:val="D3CE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9564">
    <w:abstractNumId w:val="8"/>
  </w:num>
  <w:num w:numId="2" w16cid:durableId="723796357">
    <w:abstractNumId w:val="6"/>
  </w:num>
  <w:num w:numId="3" w16cid:durableId="1191996406">
    <w:abstractNumId w:val="5"/>
  </w:num>
  <w:num w:numId="4" w16cid:durableId="1670057636">
    <w:abstractNumId w:val="4"/>
  </w:num>
  <w:num w:numId="5" w16cid:durableId="168718469">
    <w:abstractNumId w:val="7"/>
  </w:num>
  <w:num w:numId="6" w16cid:durableId="2114130347">
    <w:abstractNumId w:val="3"/>
  </w:num>
  <w:num w:numId="7" w16cid:durableId="160976">
    <w:abstractNumId w:val="2"/>
  </w:num>
  <w:num w:numId="8" w16cid:durableId="73625217">
    <w:abstractNumId w:val="1"/>
  </w:num>
  <w:num w:numId="9" w16cid:durableId="1515076237">
    <w:abstractNumId w:val="0"/>
  </w:num>
  <w:num w:numId="10" w16cid:durableId="513307354">
    <w:abstractNumId w:val="11"/>
  </w:num>
  <w:num w:numId="11" w16cid:durableId="104888902">
    <w:abstractNumId w:val="10"/>
  </w:num>
  <w:num w:numId="12" w16cid:durableId="1620574253">
    <w:abstractNumId w:val="12"/>
  </w:num>
  <w:num w:numId="13" w16cid:durableId="1376614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00D5"/>
    <w:rsid w:val="007E60F8"/>
    <w:rsid w:val="00A254D5"/>
    <w:rsid w:val="00AA1D8D"/>
    <w:rsid w:val="00B346E2"/>
    <w:rsid w:val="00B47730"/>
    <w:rsid w:val="00CB0664"/>
    <w:rsid w:val="00E474CA"/>
    <w:rsid w:val="00F404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F163DCC-6596-48D9-9B83-E3B3C56E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346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ollis@ac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cbconvention.org/?p=1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226</Words>
  <Characters>1361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Sharon Lovering</cp:lastModifiedBy>
  <cp:revision>3</cp:revision>
  <dcterms:created xsi:type="dcterms:W3CDTF">2026-04-15T13:17:00Z</dcterms:created>
  <dcterms:modified xsi:type="dcterms:W3CDTF">2026-04-15T13:17:00Z</dcterms:modified>
  <cp:category/>
</cp:coreProperties>
</file>